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Политика в отношении обработки персональных данных</w:t>
      </w:r>
    </w:p>
    <w:p>
      <w:r>
        <w:t>Актуальная версия: 2025</w:t>
        <w:br/>
      </w:r>
    </w:p>
    <w:p>
      <w:r>
        <w:t>Политика в отношении обработки персональных данных</w:t>
        <w:br/>
        <w:t>1. Общие положения</w:t>
        <w:b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Брыков Андрей Николаевич (далее — Оператор).</w:t>
        <w:b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b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(hranalyze.ru).</w:t>
      </w:r>
    </w:p>
    <w:p>
      <w:r>
        <w:t>2. Основные понятия, используемые в Политике</w:t>
        <w:br/>
        <w:t>2.1. Автоматизированная обработка персональных данных — обработка персональных данных с помощью средств вычислительной техники.</w:t>
        <w:b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b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(hranalyze.ru) </w:t>
        <w:b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b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b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b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br/>
        <w:t>2.8. Персональные данные — любая информация, относящаяся прямо или косвенно к определенному или определяемому Пользователю веб-сайта (hranalyze.ru).</w:t>
        <w:b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br/>
        <w:t>2.10. Пользователь — любой посетитель веб-сайта (hranalyze.ru).</w:t>
        <w:br/>
        <w:t>2.11. Предоставление персональных данных — действия, направленные на раскрытие персональных данных определенному лицу или определенному кругу лиц.</w:t>
        <w:b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b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b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br/>
        <w:t>3. Основные права и обязанности Оператора</w:t>
        <w:br/>
        <w:t>3.1. Оператор имеет право:</w:t>
        <w:br/>
        <w:t>— получать от субъекта персональных данных достоверные информацию и/или документы, содержащие персональные данные;</w:t>
        <w:b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b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
        <w:t>3.2. Оператор обязан:</w:t>
        <w:br/>
        <w:t>— предоставлять субъекту персональных данных по его просьбе информацию, касающуюся обработки его персональных данных;</w:t>
        <w:br/>
        <w:t>— организовывать обработку персональных данных в порядке, установленном действующим законодательством РФ;</w:t>
        <w:b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b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br/>
        <w:t>— публиковать или иным образом обеспечивать неограниченный доступ к настоящей Политике в отношении обработки персональных данных;</w:t>
        <w:b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b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br/>
        <w:t>— исполнять иные обязанности, предусмотренные Законом о персональных данных.</w:t>
        <w:br/>
        <w:t>4. Основные права и обязанности субъектов персональных данных</w:t>
        <w:br/>
        <w:t>4.1. Субъекты персональных данных имеют право:</w:t>
        <w:b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b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br/>
        <w:t>— выдвигать условие предварительного согласия при обработке персональных данных в целях продвижения на рынке товаров, работ и услуг;</w:t>
        <w:br/>
        <w:t>— на отзыв согласия на обработку персональных данных, а также, на направление требования о прекращении обработки персональных данных;</w:t>
        <w:b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br/>
        <w:t>— на осуществление иных прав, предусмотренных законодательством РФ.</w:t>
        <w:br/>
        <w:t>4.2. Субъекты персональных данных обязаны:</w:t>
        <w:br/>
        <w:t>— предоставлять Оператору достоверные данные о себе;</w:t>
        <w:br/>
        <w:t>— сообщать Оператору об уточнении (обновлении, изменении) своих персональных данных.</w:t>
        <w:b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br/>
        <w:t>5. Принципы обработки персональных данных</w:t>
        <w:br/>
        <w:t>5.1. Обработка персональных данных осуществляется на законной и справедливой основе.</w:t>
        <w:b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br/>
        <w:t>5.3. Не допускается объединение баз данных, содержащих персональные данные, обработка которых осуществляется в целях, несовместимых между собой.</w:t>
        <w:br/>
        <w:t>5.4. Обработке подлежат только персональные данные, которые отвечают целям их обработки.</w:t>
        <w:b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b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b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br/>
        <w:t>6. Цели обработки персональных данных</w:t>
        <w:br/>
        <w:t>Цель обработки</w:t>
        <w:tab/>
        <w:t>предоставление доступа Пользователю к сервисам, информации и/или материалам, содержащимся на веб-сайте</w:t>
        <w:br/>
        <w:t>Персональные данные</w:t>
        <w:tab/>
        <w:t>фамилия, имя, отчество</w:t>
        <w:br/>
        <w:t>электронный адрес</w:t>
        <w:br/>
        <w:t>номера телефонов</w:t>
        <w:br/>
        <w:t>год, месяц, дата и место рождения</w:t>
        <w:br/>
        <w:t>Правовые основания</w:t>
        <w:tab/>
        <w:t>договоры, заключаемые между оператором и субъектом персональных данных</w:t>
        <w:br/>
        <w:t>Виды обработки персональных данных</w:t>
        <w:tab/>
        <w:t>Сбор, запись, систематизация, накопление, хранение, уничтожение и обезличивание персональных данных</w:t>
        <w:br/>
        <w:t>7. Условия обработки персональных данных</w:t>
        <w:br/>
        <w:t>7.1. Обработка персональных данных осуществляется с согласия субъекта персональных данных на обработку его персональных данных.</w:t>
        <w:b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b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br/>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b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b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br/>
        <w:t>7.7. Осуществляется обработка персональных данных, подлежащих опубликованию или обязательному раскрытию в соответствии с федеральным законом.</w:t>
        <w:br/>
        <w:t>8. Порядок сбора, хранения, передачи и других видов обработки персональных данных</w:t>
        <w:b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b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b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b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andrrrrrr0306@gmail.com с пометкой «Актуализация персональных данных».</w:t>
        <w:b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andrrrrrr0306@gmail.com с пометкой «Отзыв согласия на обработку персональных данных».</w:t>
        <w:b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b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br/>
        <w:t>8.7. Оператор при обработке персональных данных обеспечивает конфиденциальность персональных данных.</w:t>
        <w:b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b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br/>
        <w:t>9. Перечень действий, производимых Оператором с полученными персональными данными</w:t>
        <w:b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b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br/>
        <w:t>10. Трансграничная передача персональных данных</w:t>
        <w:b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b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br/>
        <w:t>11. Конфиденциальность персональных данных</w:t>
        <w:b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br/>
        <w:t>12. Заключительные положения</w:t>
        <w:b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andrrrrrr0306@gmail.com</w:t>
        <w:b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br/>
        <w:t>12.3. Актуальная версия Политики в свободном доступе расположена в сети Интернет по адресу (hranalyze.ru/policy)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